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书名：传媒的幻象  当代生活与媒体文化分析</w:t>
      </w:r>
    </w:p>
    <w:p>
      <w:r>
        <w:t>作者：雷启立著</w:t>
      </w:r>
    </w:p>
    <w:p>
      <w:r>
        <w:t>出版社：上海：上海书店出版社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传媒的幻象  当代生活与媒体文化分析 评论地址：https://www.jiaokey.com/book/detail/12042197.html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