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书名：物本与人本  发展理论的迷失与重建</w:t>
      </w:r>
    </w:p>
    <w:p>
      <w:r>
        <w:t>作者：陈向义编著</w:t>
      </w:r>
    </w:p>
    <w:p>
      <w:r>
        <w:t>出版社：上海：上海交通大学出版社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物本与人本  发展理论的迷失与重建 评论地址：https://www.jiaokey.com/book/detail/12042181.html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