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书名：上海，你的机会</w:t>
      </w:r>
    </w:p>
    <w:p>
      <w:r>
        <w:t>作者：劳春燕主编</w:t>
      </w:r>
    </w:p>
    <w:p>
      <w:r>
        <w:t>出版社：上海：汉语大词典出版社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上海，你的机会 评论地址：https://www.jiaokey.com/book/detail/12042180.html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