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教你变意念魔术  让人神秘、疑惑又愉悦的超凡魔术</w:t>
      </w:r>
    </w:p>
    <w:p>
      <w:r>
        <w:rPr>
          <w:rFonts w:ascii="宋体" w:hAnsi="宋体" w:eastAsia="宋体"/>
          <w:sz w:val="24"/>
        </w:rPr>
        <w:t>（英）马克·勒末兹马著；温静译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教你变意念魔术  让人神秘、疑惑又愉悦的超凡魔术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（英）马克·勒末兹马著；温静译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本书出售、求购地址：https://www.jiaokey.com/book/detail/12042169.html</w:t>
      </w:r>
    </w:p>
    <w:p>
      <w:r>
        <w:t>更多相关图书推荐：https://www.jiaokey.com</w:t>
      </w:r>
    </w:p>
    <w:p>
      <w:r>
        <w:t>（英）马克·勒末兹马著；温静译 其他作品：https://www.jiaokey.com/tag/（英）马克·勒末兹马著；温静译.html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关键词搜索：https://www.jiaokey.com/tag/教你变意念魔术  让人神秘、疑惑又愉悦的超凡魔术.html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