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书名：北大清华状元的N个学习细节  北大清华状元献给全国中学生的高考秘诀</w:t>
      </w:r>
    </w:p>
    <w:p>
      <w:r>
        <w:t>作者：清华编著</w:t>
      </w:r>
    </w:p>
    <w:p>
      <w:r>
        <w:t>出版社：延吉：延边大学出版社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北大清华状元的N个学习细节  北大清华状元献给全国中学生的高考秘诀 评论地址：https://www.jiaokey.com/book/detail/12042167.html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