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友邦背后的金融帝国 保险业巨头AIG大揭秘</w:t>
      </w:r>
    </w:p>
    <w:p>
      <w:r>
        <w:rPr>
          <w:rFonts w:ascii="宋体" w:hAnsi="宋体" w:eastAsia="宋体"/>
          <w:sz w:val="24"/>
        </w:rPr>
        <w:t>（美）罗恩·谢尔普（RonShelp），（美）阿尔·埃尔巴（AlEhrbar）著；周晶译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友邦背后的金融帝国 保险业巨头AIG大揭秘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（美）罗恩·谢尔普（RonShelp），（美）阿尔·埃尔巴（AlEhrbar）著；周晶译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本书出售、求购地址：https://www.jiaokey.com/book/detail/12042164.html</w:t>
      </w:r>
    </w:p>
    <w:p>
      <w:r>
        <w:t>更多相关图书推荐：https://www.jiaokey.com</w:t>
      </w:r>
    </w:p>
    <w:p>
      <w:r>
        <w:t>（美）罗恩·谢尔普（RonShelp），（美）阿尔·埃尔巴（AlEhrbar）著；周晶译 其他作品：https://www.jiaokey.com/tag/（美）罗恩·谢尔普（RonShelp），（美）阿尔·埃尔巴（AlEhrbar）著；周晶译.html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关键词搜索：https://www.jiaokey.com/tag/友邦背后的金融帝国 保险业巨头AIG大揭秘.html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