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关注教师的心理成长：有效师生关系的心理促进</w:t>
      </w:r>
    </w:p>
    <w:p>
      <w:r>
        <w:rPr>
          <w:rFonts w:ascii="宋体" w:hAnsi="宋体" w:eastAsia="宋体"/>
          <w:sz w:val="24"/>
        </w:rPr>
        <w:t>刘晓明主编；许丽伟等编著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关注教师的心理成长：有效师生关系的心理促进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刘晓明主编；许丽伟等编著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本书出售、求购地址：https://www.jiaokey.com/book/detail/12042141.html</w:t>
      </w:r>
    </w:p>
    <w:p>
      <w:r>
        <w:t>更多相关图书推荐：https://www.jiaokey.com</w:t>
      </w:r>
    </w:p>
    <w:p>
      <w:r>
        <w:t>刘晓明主编；许丽伟等编著 其他作品：https://www.jiaokey.com/tag/刘晓明主编；许丽伟等编著.html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关键词搜索：https://www.jiaokey.com/tag/关注教师的心理成长：有效师生关系的心理促进.html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