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说话，把握好谎言的尺度与实话的分寸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说话，把握好谎言的尺度与实话的分寸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本书出售、求购地址：https://www.jiaokey.com/book/detail/12042140.html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关键词搜索：https://www.jiaokey.com/tag/说话，把握好谎言的尺度与实话的分寸.html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