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书名：典藏铭言</w:t>
      </w:r>
    </w:p>
    <w:p>
      <w:r>
        <w:t>作者：郭永学编著</w:t>
      </w:r>
    </w:p>
    <w:p>
      <w:r>
        <w:t>出版社：长春:长春出版社,2008.05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典藏铭言 评论地址：https://www.jiaokey.com/book/detail/12042138.html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