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书名：美国学校体育国家标准研究</w:t>
      </w:r>
    </w:p>
    <w:p>
      <w:r>
        <w:t>作者：耿培新，梁国立主编</w:t>
      </w:r>
    </w:p>
    <w:p>
      <w:r>
        <w:t>出版社：北京：人民教育出版社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美国学校体育国家标准研究 评论地址：https://www.jiaokey.com/book/detail/12042107.html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