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书名：技术创新能力与活力评价理论和实证研究</w:t>
      </w:r>
    </w:p>
    <w:p>
      <w:r>
        <w:t>作者：李荣平，刘刚海，张吉良等著</w:t>
      </w:r>
    </w:p>
    <w:p>
      <w:r>
        <w:t>出版社：天津：天津大学出版社</w:t>
      </w:r>
    </w:p>
    <w:p>
      <w:r>
        <w:t>出版日期：2005.06</w:t>
      </w:r>
    </w:p>
    <w:p>
      <w:r>
        <w:t>总页数：359</w:t>
      </w:r>
    </w:p>
    <w:p>
      <w:r>
        <w:t>更多请访问教客网: www.jiaokey.com</w:t>
      </w:r>
    </w:p>
    <w:p>
      <w:r>
        <w:t>技术创新能力与活力评价理论和实证研究 评论地址：https://www.jiaokey.com/book/detail/12042069.html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