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现代化视野下的孙中山研究</w:t>
      </w:r>
    </w:p>
    <w:p>
      <w:r>
        <w:rPr>
          <w:rFonts w:ascii="宋体" w:hAnsi="宋体" w:eastAsia="宋体"/>
          <w:sz w:val="24"/>
        </w:rPr>
        <w:t>徐方平，郭劲松主编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现代化视野下的孙中山研究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徐方平，郭劲松主编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本书出售、求购地址：https://www.jiaokey.com/book/detail/12042055.html</w:t>
      </w:r>
    </w:p>
    <w:p>
      <w:r>
        <w:t>更多相关图书推荐：https://www.jiaokey.com</w:t>
      </w:r>
    </w:p>
    <w:p>
      <w:r>
        <w:t>徐方平，郭劲松主编 其他作品：https://www.jiaokey.com/tag/徐方平，郭劲松主编.html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关键词搜索：https://www.jiaokey.com/tag/孙中山（1866～1925）-人物研究-文集.html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