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视读符号学</w:t>
      </w:r>
    </w:p>
    <w:p>
      <w:r>
        <w:rPr>
          <w:rFonts w:ascii="宋体" w:hAnsi="宋体" w:eastAsia="宋体"/>
          <w:sz w:val="24"/>
        </w:rPr>
        <w:t>（英）保罗·科布利（Paul Cobley），（英）莉莎·詹茨（Litza Jansz）著；许磊译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（英）保罗·科布利（Paul Cobley），（英）莉莎·詹茨（Litza Jansz）著；许磊译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本书出售、求购地址：https://www.jiaokey.com/book/detail/12042028.html</w:t>
      </w:r>
    </w:p>
    <w:p>
      <w:r>
        <w:t>更多相关图书推荐：https://www.jiaokey.com</w:t>
      </w:r>
    </w:p>
    <w:p>
      <w:r>
        <w:t>（英）保罗·科布利（Paul Cobley），（英）莉莎·詹茨（Litza Jansz）著；许磊译 其他作品：https://www.jiaokey.com/tag/（英）保罗·科布利（Paul Cobley），（英）莉莎·詹茨（Litza Jansz）著；许磊译.html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