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昭光健康直通车之最新24式太极养生</w:t>
      </w:r>
    </w:p>
    <w:p>
      <w:r>
        <w:rPr>
          <w:rFonts w:ascii="宋体" w:hAnsi="宋体" w:eastAsia="宋体"/>
          <w:sz w:val="24"/>
        </w:rPr>
        <w:t>金文泉等著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昭光健康直通车之最新24式太极养生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本书出售、求购地址：https://www.jiaokey.com/book/detail/12042024.html</w:t>
      </w:r>
    </w:p>
    <w:p>
      <w:r>
        <w:t>更多相关图书推荐：https://www.jiaokey.com</w:t>
      </w:r>
    </w:p>
    <w:p>
      <w:r>
        <w:t>金文泉等著 其他作品：https://www.jiaokey.com/tag/金文泉等著.html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关键词搜索：https://www.jiaokey.com/tag/昭光健康直通车之最新24式太极养生.html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