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中国农村义务教育财政体制研究</w:t>
      </w:r>
    </w:p>
    <w:p>
      <w:r>
        <w:rPr>
          <w:rFonts w:ascii="宋体" w:hAnsi="宋体" w:eastAsia="宋体"/>
          <w:sz w:val="24"/>
        </w:rPr>
        <w:t>高如峰主编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1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中国农村义务教育财政体制研究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高如峰主编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农村-义务教育-财政管理体制-对比研究-世界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本书出售、求购地址：https://www.jiaokey.com/book/detail/12041995.html</w:t>
      </w:r>
    </w:p>
    <w:p>
      <w:r>
        <w:t>更多相关图书推荐：https://www.jiaokey.com</w:t>
      </w:r>
    </w:p>
    <w:p>
      <w:r>
        <w:t>高如峰主编 其他作品：https://www.jiaokey.com/tag/高如峰主编.html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关键词搜索：https://www.jiaokey.com/tag/农村-义务教育-财政管理体制-对比研究-世界.html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