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解构深度  中外电视调查性报道研究</w:t>
      </w:r>
    </w:p>
    <w:p>
      <w:r>
        <w:rPr>
          <w:rFonts w:ascii="宋体" w:hAnsi="宋体" w:eastAsia="宋体"/>
          <w:sz w:val="24"/>
        </w:rPr>
        <w:t>吴乐珺，唐泽著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解构深度  中外电视调查性报道研究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吴乐珺，唐泽著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本书出售、求购地址：https://www.jiaokey.com/book/detail/12041957.html</w:t>
      </w:r>
    </w:p>
    <w:p>
      <w:r>
        <w:t>更多相关图书推荐：https://www.jiaokey.com</w:t>
      </w:r>
    </w:p>
    <w:p>
      <w:r>
        <w:t>吴乐珺，唐泽著 其他作品：https://www.jiaokey.com/tag/吴乐珺，唐泽著.html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关键词搜索：https://www.jiaokey.com/tag/解构深度  中外电视调查性报道研究.html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