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书名：35岁前应具备的50种能力  精华版</w:t>
      </w:r>
    </w:p>
    <w:p>
      <w:r>
        <w:t>作者：张振忠编著</w:t>
      </w:r>
    </w:p>
    <w:p>
      <w:r>
        <w:t>出版社：北京:中国物资出版社,2008.05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35岁前应具备的50种能力  精华版 评论地址：https://www.jiaokey.com/book/detail/12041936.html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