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书名：我的生平  吉亚科莫·卡萨诺瓦自传</w:t>
      </w:r>
    </w:p>
    <w:p>
      <w:r>
        <w:t>作者：周玉军译</w:t>
      </w:r>
    </w:p>
    <w:p>
      <w:r>
        <w:t>出版社：上海:上海三联书店,2007.04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我的生平  吉亚科莫·卡萨诺瓦自传 评论地址：https://www.jiaokey.com/book/detail/12041934.html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