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国防科技工业系统2005年全国劳动模范和先进工作者事迹汇编</w:t>
      </w:r>
    </w:p>
    <w:p>
      <w:r>
        <w:rPr>
          <w:rFonts w:ascii="宋体" w:hAnsi="宋体" w:eastAsia="宋体"/>
          <w:sz w:val="24"/>
        </w:rPr>
        <w:t>国防科学技术工业委员会编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国防科技工业系统2005年全国劳动模范和先进工作者事迹汇编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国防科学技术工业委员会编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国防工业-先进工作者-生平事迹-中国-2005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本书出售、求购地址：https://www.jiaokey.com/book/detail/12041931.html</w:t>
      </w:r>
    </w:p>
    <w:p>
      <w:r>
        <w:t>更多相关图书推荐：https://www.jiaokey.com</w:t>
      </w:r>
    </w:p>
    <w:p>
      <w:r>
        <w:t>国防科学技术工业委员会编 其他作品：https://www.jiaokey.com/tag/国防科学技术工业委员会编.html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关键词搜索：https://www.jiaokey.com/tag/国防工业-先进工作者-生平事迹-中国-2005.html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