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</w:t>
      </w:r>
    </w:p>
    <w:p>
      <w:r>
        <w:t>作者：（明）程登吉著</w:t>
      </w:r>
    </w:p>
    <w:p>
      <w:r>
        <w:t>出版社：武汉:崇文书局,2007.02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幼学琼林 评论地址：https://www.jiaokey.com/book/detail/12041913.html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