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  处世卷</w:t>
      </w:r>
    </w:p>
    <w:p>
      <w:r>
        <w:t>作者：刘素娜</w:t>
      </w:r>
    </w:p>
    <w:p>
      <w:r>
        <w:t>出版社：长春:长春出版社,2007.01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名人名言  处世卷 评论地址：https://www.jiaokey.com/book/detail/12041908.html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