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书名：阶梯成功学习法</w:t>
      </w:r>
    </w:p>
    <w:p>
      <w:r>
        <w:t>作者：宋盛玲主编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阶梯成功学习法 评论地址：https://www.jiaokey.com/book/detail/12041873.html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