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目标物理场测试与分析</w:t>
      </w:r>
    </w:p>
    <w:p>
      <w:r>
        <w:rPr>
          <w:rFonts w:ascii="宋体" w:hAnsi="宋体" w:eastAsia="宋体"/>
          <w:sz w:val="24"/>
        </w:rPr>
        <w:t>于良，高建华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目标物理场测试与分析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于良，高建华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本书出售、求购地址：https://www.jiaokey.com/book/detail/12041868.html</w:t>
      </w:r>
    </w:p>
    <w:p>
      <w:r>
        <w:t>更多相关图书推荐：https://www.jiaokey.com</w:t>
      </w:r>
    </w:p>
    <w:p>
      <w:r>
        <w:t>于良，高建华 其他作品：https://www.jiaokey.com/tag/于良，高建华.html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关键词搜索：https://www.jiaokey.com/tag/目标物理场测试与分析.html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