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书名：腐败现象滋生蔓延问题的调查与治理对策</w:t>
      </w:r>
    </w:p>
    <w:p>
      <w:r>
        <w:t>作者：彭吉龙编著</w:t>
      </w:r>
    </w:p>
    <w:p>
      <w:r>
        <w:t>出版社：北京：中国方正出版社</w:t>
      </w:r>
    </w:p>
    <w:p>
      <w:r>
        <w:t>出版日期：2007.12</w:t>
      </w:r>
    </w:p>
    <w:p>
      <w:r>
        <w:t>总页数：326</w:t>
      </w:r>
    </w:p>
    <w:p>
      <w:r>
        <w:t>更多请访问教客网: www.jiaokey.com</w:t>
      </w:r>
    </w:p>
    <w:p>
      <w:r>
        <w:t>腐败现象滋生蔓延问题的调查与治理对策 评论地址：https://www.jiaokey.com/book/detail/12041860.html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