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书名：相伴同行  十三个婚姻的决定</w:t>
      </w:r>
    </w:p>
    <w:p>
      <w:r>
        <w:t>作者：（美）康大卫夫妇著</w:t>
      </w:r>
    </w:p>
    <w:p>
      <w:r>
        <w:t>出版社：武汉：崇文书局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相伴同行  十三个婚姻的决定 评论地址：https://www.jiaokey.com/book/detail/12041850.html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