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欧洲语言学习统一标准法语练习册</w:t>
      </w:r>
    </w:p>
    <w:p>
      <w:r>
        <w:rPr>
          <w:rFonts w:ascii="宋体" w:hAnsi="宋体" w:eastAsia="宋体"/>
          <w:sz w:val="24"/>
        </w:rPr>
        <w:t>钱培鑫，[法）玛丽-露易兹·帕利赞，玛蒂娜·科尔赛等编著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欧洲语言学习统一标准法语练习册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钱培鑫，[法）玛丽-露易兹·帕利赞，玛蒂娜·科尔赛等编著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本书出售、求购地址：https://www.jiaokey.com/book/detail/12041836.html</w:t>
      </w:r>
    </w:p>
    <w:p>
      <w:r>
        <w:t>更多相关图书推荐：https://www.jiaokey.com</w:t>
      </w:r>
    </w:p>
    <w:p>
      <w:r>
        <w:t>钱培鑫，[法）玛丽-露易兹·帕利赞，玛蒂娜·科尔赛等编著 其他作品：https://www.jiaokey.com/tag/钱培鑫，[法）玛丽-露易兹·帕利赞，玛蒂娜·科尔赛等编著.html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关键词搜索：https://www.jiaokey.com/tag/欧洲语言学习统一标准法语练习册.html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