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雅思考前突破与冲刺试题</w:t>
      </w:r>
    </w:p>
    <w:p>
      <w:r>
        <w:rPr>
          <w:rFonts w:ascii="宋体" w:hAnsi="宋体" w:eastAsia="宋体"/>
          <w:sz w:val="24"/>
        </w:rPr>
        <w:t>（英）拉菲德著；乐静译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雅思考前突破与冲刺试题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（英）拉菲德著；乐静译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本书出售、求购地址：https://www.jiaokey.com/book/detail/12041834.html</w:t>
      </w:r>
    </w:p>
    <w:p>
      <w:r>
        <w:t>更多相关图书推荐：https://www.jiaokey.com</w:t>
      </w:r>
    </w:p>
    <w:p>
      <w:r>
        <w:t>（英）拉菲德著；乐静译 其他作品：https://www.jiaokey.com/tag/（英）拉菲德著；乐静译.html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关键词搜索：https://www.jiaokey.com/tag/雅思考前突破与冲刺试题.html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