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产业创新与知识产权战略  关于深圳实践的深层分析</w:t>
      </w:r>
    </w:p>
    <w:p>
      <w:r>
        <w:rPr>
          <w:rFonts w:ascii="宋体" w:hAnsi="宋体" w:eastAsia="宋体"/>
          <w:sz w:val="24"/>
        </w:rPr>
        <w:t>李平，萧延高编著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产业创新与知识产权战略  关于深圳实践的深层分析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李平，萧延高编著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本书出售、求购地址：https://www.jiaokey.com/book/detail/12041829.html</w:t>
      </w:r>
    </w:p>
    <w:p>
      <w:r>
        <w:t>更多相关图书推荐：https://www.jiaokey.com</w:t>
      </w:r>
    </w:p>
    <w:p>
      <w:r>
        <w:t>李平，萧延高编著 其他作品：https://www.jiaokey.com/tag/李平，萧延高编著.html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关键词搜索：https://www.jiaokey.com/tag/产业创新与知识产权战略  关于深圳实践的深层分析.html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