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合理的要求是锻炼  不合理的要求是磨炼</w:t>
      </w:r>
    </w:p>
    <w:p>
      <w:r>
        <w:rPr>
          <w:rFonts w:ascii="宋体" w:hAnsi="宋体" w:eastAsia="宋体"/>
          <w:sz w:val="24"/>
        </w:rPr>
        <w:t>吴宏彪著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合理的要求是锻炼  不合理的要求是磨炼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企业管理：人事管理-激励-方法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本书出售、求购地址：https://www.jiaokey.com/book/detail/12041828.html</w:t>
      </w:r>
    </w:p>
    <w:p>
      <w:r>
        <w:t>更多相关图书推荐：https://www.jiaokey.com</w:t>
      </w:r>
    </w:p>
    <w:p>
      <w:r>
        <w:t>吴宏彪著 其他作品：https://www.jiaokey.com/tag/吴宏彪著.html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关键词搜索：https://www.jiaokey.com/tag/企业管理：人事管理-激励-方法.html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