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书名：现代汉语个体动词的多角度研究：以过+宾语结构为个案</w:t>
      </w:r>
    </w:p>
    <w:p>
      <w:r>
        <w:t>作者：曾小红著</w:t>
      </w:r>
    </w:p>
    <w:p>
      <w:r>
        <w:t>出版社：厦门：厦门大学出版社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现代汉语个体动词的多角度研究：以过+宾语结构为个案 评论地址：https://www.jiaokey.com/book/detail/12041791.html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