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武装的眼睛  现代新闻报道形式及写作</w:t>
      </w:r>
    </w:p>
    <w:p>
      <w:r>
        <w:rPr>
          <w:rFonts w:ascii="宋体" w:hAnsi="宋体" w:eastAsia="宋体"/>
          <w:sz w:val="24"/>
        </w:rPr>
        <w:t>王春泉著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武装的眼睛  现代新闻报道形式及写作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本书出售、求购地址：https://www.jiaokey.com/book/detail/12041789.html</w:t>
      </w:r>
    </w:p>
    <w:p>
      <w:r>
        <w:t>更多相关图书推荐：https://www.jiaokey.com</w:t>
      </w:r>
    </w:p>
    <w:p>
      <w:r>
        <w:t>王春泉著 其他作品：https://www.jiaokey.com/tag/王春泉著.html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关键词搜索：https://www.jiaokey.com/tag/武装的眼睛  现代新闻报道形式及写作.html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