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书名：政府竞争、增长差异与趋同  全10册</w:t>
      </w:r>
    </w:p>
    <w:p>
      <w:r>
        <w:t>作者：蔡玉胜著</w:t>
      </w:r>
    </w:p>
    <w:p>
      <w:r>
        <w:t>出版社：兰州：兰州大学出版社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政府竞争、增长差异与趋同  全10册 评论地址：https://www.jiaokey.com/book/detail/12041787.html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