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书名：解密《新闻调查》  电视调查性报道的策划与运作</w:t>
      </w:r>
    </w:p>
    <w:p>
      <w:r>
        <w:t>作者：余仁山著</w:t>
      </w:r>
    </w:p>
    <w:p>
      <w:r>
        <w:t>出版社：福州：福建人民出版社</w:t>
      </w:r>
    </w:p>
    <w:p>
      <w:r>
        <w:t>出版日期：2008.05</w:t>
      </w:r>
    </w:p>
    <w:p>
      <w:r>
        <w:t>总页数：245</w:t>
      </w:r>
    </w:p>
    <w:p>
      <w:r>
        <w:t>更多请访问教客网: www.jiaokey.com</w:t>
      </w:r>
    </w:p>
    <w:p>
      <w:r>
        <w:t>解密《新闻调查》  电视调查性报道的策划与运作 评论地址：https://www.jiaokey.com/book/detail/12041781.html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