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世界上最神奇的理财课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本书出售、求购地址：https://www.jiaokey.com/book/detail/12041779.html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关键词搜索：https://www.jiaokey.com/tag/世界上最神奇的理财课.html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