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高校育人新机制探索  情感、激励、嫁接三结合</w:t>
      </w:r>
    </w:p>
    <w:p>
      <w:r>
        <w:rPr>
          <w:rFonts w:ascii="宋体" w:hAnsi="宋体" w:eastAsia="宋体"/>
          <w:sz w:val="24"/>
        </w:rPr>
        <w:t>刘向信，牟思伦，郝书辰等著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高校育人新机制探索  情感、激励、嫁接三结合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刘向信，牟思伦，郝书辰等著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本书出售、求购地址：https://www.jiaokey.com/book/detail/12041774.html</w:t>
      </w:r>
    </w:p>
    <w:p>
      <w:r>
        <w:t>更多相关图书推荐：https://www.jiaokey.com</w:t>
      </w:r>
    </w:p>
    <w:p>
      <w:r>
        <w:t>刘向信，牟思伦，郝书辰等著 其他作品：https://www.jiaokey.com/tag/刘向信，牟思伦，郝书辰等著.html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关键词搜索：https://www.jiaokey.com/tag/高校育人新机制探索  情感、激励、嫁接三结合.html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