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说话可以很艺术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说话可以很艺术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本书出售、求购地址：https://www.jiaokey.com/book/detail/12041769.html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关键词搜索：https://www.jiaokey.com/tag/说话可以很艺术.html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