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改变西方世界的26个字母</w:t>
      </w:r>
    </w:p>
    <w:p>
      <w:r>
        <w:rPr>
          <w:rFonts w:ascii="宋体" w:hAnsi="宋体" w:eastAsia="宋体"/>
          <w:sz w:val="24"/>
        </w:rPr>
        <w:t>（英）曼著；江正文译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改变西方世界的26个字母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（英）曼著；江正文译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本书出售、求购地址：https://www.jiaokey.com/book/detail/12041766.html</w:t>
      </w:r>
    </w:p>
    <w:p>
      <w:r>
        <w:t>更多相关图书推荐：https://www.jiaokey.com</w:t>
      </w:r>
    </w:p>
    <w:p>
      <w:r>
        <w:t>（英）曼著；江正文译 其他作品：https://www.jiaokey.com/tag/（英）曼著；江正文译.html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关键词搜索：https://www.jiaokey.com/tag/改变西方世界的26个字母.html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