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书名：沧桑河山：天下雄关</w:t>
      </w:r>
    </w:p>
    <w:p>
      <w:r>
        <w:t>作者：安介生编著</w:t>
      </w:r>
    </w:p>
    <w:p>
      <w:r>
        <w:t>出版社：长春:长春出版社,2007.01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沧桑河山：天下雄关 评论地址：https://www.jiaokey.com/book/detail/12041753.html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