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古玉鉴定  隋唐至明清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古玉鉴定  隋唐至明清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本书出售、求购地址：https://www.jiaokey.com/book/detail/12041735.html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关键词搜索：https://www.jiaokey.com/tag/古玉鉴定  隋唐至明清.html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