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战略采购管理 SCE公司每年节约1.5亿美元的故事</w:t>
      </w:r>
    </w:p>
    <w:p>
      <w:r>
        <w:rPr>
          <w:rFonts w:ascii="宋体" w:hAnsi="宋体" w:eastAsia="宋体"/>
          <w:sz w:val="24"/>
        </w:rPr>
        <w:t>（美）埃米科·班菲尔德（Emiko Banfield）著；任建标译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战略采购管理 SCE公司每年节约1.5亿美元的故事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（美）埃米科·班菲尔德（Emiko Banfield）著；任建标译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本书出售、求购地址：https://www.jiaokey.com/book/detail/12041728.html</w:t>
      </w:r>
    </w:p>
    <w:p>
      <w:r>
        <w:t>更多相关图书推荐：https://www.jiaokey.com</w:t>
      </w:r>
    </w:p>
    <w:p>
      <w:r>
        <w:t>（美）埃米科·班菲尔德（Emiko Banfield）著；任建标译 其他作品：https://www.jiaokey.com/tag/（美）埃米科·班菲尔德（Emiko Banfield）著；任建标译.html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关键词搜索：https://www.jiaokey.com/tag/战略采购管理 SCE公司每年节约1.5亿美元的故事.html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