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我爱笨老板  活用向上管理的智慧</w:t>
      </w:r>
    </w:p>
    <w:p>
      <w:r>
        <w:rPr>
          <w:rFonts w:ascii="宋体" w:hAnsi="宋体" w:eastAsia="宋体"/>
          <w:sz w:val="24"/>
        </w:rPr>
        <w:t>（美）约翰·胡佛（John Hoover）著；曾沁音译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我爱笨老板  活用向上管理的智慧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（美）约翰·胡佛（John Hoover）著；曾沁音译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本书出售、求购地址：https://www.jiaokey.com/book/detail/12041719.html</w:t>
      </w:r>
    </w:p>
    <w:p>
      <w:r>
        <w:t>更多相关图书推荐：https://www.jiaokey.com</w:t>
      </w:r>
    </w:p>
    <w:p>
      <w:r>
        <w:t>（美）约翰·胡佛（John Hoover）著；曾沁音译 其他作品：https://www.jiaokey.com/tag/（美）约翰·胡佛（John Hoover）著；曾沁音译.html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关键词搜索：https://www.jiaokey.com/tag/我爱笨老板  活用向上管理的智慧.html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