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质量抽样检验标准实施指南  MIL-STD-105E GB/T2828.1-2003 ANSI/ASQ Z1.4-2003</w:t>
      </w:r>
    </w:p>
    <w:p>
      <w:r>
        <w:rPr>
          <w:rFonts w:ascii="宋体" w:hAnsi="宋体" w:eastAsia="宋体"/>
          <w:sz w:val="24"/>
        </w:rPr>
        <w:t>张耀中主编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质量抽样检验标准实施指南  MIL-STD-105E GB/T2828.1-2003 ANSI/ASQ Z1.4-2003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本书出售、求购地址：https://www.jiaokey.com/book/detail/12041702.html</w:t>
      </w:r>
    </w:p>
    <w:p>
      <w:r>
        <w:t>更多相关图书推荐：https://www.jiaokey.com</w:t>
      </w:r>
    </w:p>
    <w:p>
      <w:r>
        <w:t>张耀中主编 其他作品：https://www.jiaokey.com/tag/张耀中主编.html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关键词搜索：https://www.jiaokey.com/tag/质量抽样检验标准实施指南  MIL-STD-105E GB/T2828.1-2003 ANSI/ASQ Z1.4-2003.html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