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书名：云南之旅  黄金版</w:t>
      </w:r>
    </w:p>
    <w:p>
      <w:r>
        <w:t>作者：跃珍，克勤编著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云南之旅  黄金版 评论地址：https://www.jiaokey.com/book/detail/12041681.html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