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高，再高  提高绩效的99种工具</w:t>
      </w:r>
    </w:p>
    <w:p>
      <w:r>
        <w:rPr>
          <w:rFonts w:ascii="宋体" w:hAnsi="宋体" w:eastAsia="宋体"/>
          <w:sz w:val="24"/>
        </w:rPr>
        <w:t>腾宝红，温苏虹著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高，再高  提高绩效的99种工具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腾宝红，温苏虹著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本书出售、求购地址：https://www.jiaokey.com/book/detail/12041671.html</w:t>
      </w:r>
    </w:p>
    <w:p>
      <w:r>
        <w:t>更多相关图书推荐：https://www.jiaokey.com</w:t>
      </w:r>
    </w:p>
    <w:p>
      <w:r>
        <w:t>腾宝红，温苏虹著 其他作品：https://www.jiaokey.com/tag/腾宝红，温苏虹著.html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关键词搜索：https://www.jiaokey.com/tag/企业管理(学科: 人事管理)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