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东北三省创新能力评价及产业结构调整对策研究  基于产业结构演进规律</w:t>
      </w:r>
    </w:p>
    <w:p>
      <w:r>
        <w:rPr>
          <w:rFonts w:ascii="宋体" w:hAnsi="宋体" w:eastAsia="宋体"/>
          <w:sz w:val="24"/>
        </w:rPr>
        <w:t>宋冬林，林秀梅，蒋成林等著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东北三省创新能力评价及产业结构调整对策研究  基于产业结构演进规律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宋冬林，林秀梅，蒋成林等著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地方经济-经济概况-中国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本书出售、求购地址：https://www.jiaokey.com/book/detail/12041646.html</w:t>
      </w:r>
    </w:p>
    <w:p>
      <w:r>
        <w:t>更多相关图书推荐：https://www.jiaokey.com</w:t>
      </w:r>
    </w:p>
    <w:p>
      <w:r>
        <w:t>宋冬林，林秀梅，蒋成林等著 其他作品：https://www.jiaokey.com/tag/宋冬林，林秀梅，蒋成林等著.html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关键词搜索：https://www.jiaokey.com/tag/地方经济-经济概况-中国.html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