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书名：出土文献探赜</w:t>
      </w:r>
    </w:p>
    <w:p>
      <w:r>
        <w:t>作者：杨昶，陈蔚松等著</w:t>
      </w:r>
    </w:p>
    <w:p>
      <w:r>
        <w:t>出版社：武汉：崇文书局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出土文献探赜 评论地址：https://www.jiaokey.com/book/detail/12041533.html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