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书名：丽山古迹名胜志</w:t>
      </w:r>
    </w:p>
    <w:p>
      <w:r>
        <w:t>作者：张自修编著</w:t>
      </w:r>
    </w:p>
    <w:p>
      <w:r>
        <w:t>出版社：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丽山古迹名胜志 评论地址：https://www.jiaokey.com/book/detail/12041486.html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