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善与人同  明清以来的慈善与教化</w:t>
      </w:r>
    </w:p>
    <w:p>
      <w:r>
        <w:rPr>
          <w:rFonts w:ascii="宋体" w:hAnsi="宋体" w:eastAsia="宋体"/>
          <w:sz w:val="24"/>
        </w:rPr>
        <w:t>游子安著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善与人同  明清以来的慈善与教化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本书出售、求购地址：https://www.jiaokey.com/book/detail/12041476.html</w:t>
      </w:r>
    </w:p>
    <w:p>
      <w:r>
        <w:t>更多相关图书推荐：https://www.jiaokey.com</w:t>
      </w:r>
    </w:p>
    <w:p>
      <w:r>
        <w:t>游子安著 其他作品：https://www.jiaokey.com/tag/游子安著.html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关键词搜索：https://www.jiaokey.com/tag/善与人同  明清以来的慈善与教化.html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