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知识分子的鸦片</w:t>
      </w:r>
    </w:p>
    <w:p>
      <w:r>
        <w:rPr>
          <w:rFonts w:ascii="宋体" w:hAnsi="宋体" w:eastAsia="宋体"/>
          <w:sz w:val="24"/>
        </w:rPr>
        <w:t>（法）雷蒙·阿隆（Raymond Aron）著；吕一民，顾杭译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（法）雷蒙·阿隆（Raymond Aron）著；吕一民，顾杭译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本书出售、求购地址：https://www.jiaokey.com/book/detail/12041460.html</w:t>
      </w:r>
    </w:p>
    <w:p>
      <w:r>
        <w:t>更多相关图书推荐：https://www.jiaokey.com</w:t>
      </w:r>
    </w:p>
    <w:p>
      <w:r>
        <w:t>（法）雷蒙·阿隆（Raymond Aron）著；吕一民，顾杭译 其他作品：https://www.jiaokey.com/tag/（法）雷蒙·阿隆（Raymond Aron）著；吕一民，顾杭译.html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关键词搜索：https://www.jiaokey.com/tag/知识分子的鸦片.html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