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当代世界军事与中国国防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当代世界军事与中国国防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本书出售、求购地址：https://www.jiaokey.com/book/detail/12041431.html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关键词搜索：https://www.jiaokey.com/tag/当代世界军事与中国国防.html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